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487D8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Шарикова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46-А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6-003718-b" w:history="1">
        <w:r w:rsidR="00630FE7" w:rsidRPr="00630FE7">
          <w:rPr>
            <w:rFonts w:ascii="Times New Roman" w:eastAsia="Times New Roman" w:hAnsi="Times New Roman"/>
            <w:sz w:val="28"/>
            <w:szCs w:val="28"/>
            <w:lang w:eastAsia="ru-RU"/>
          </w:rPr>
          <w:t>UA-2021-09-06-003718-b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30FE7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630FE7">
        <w:rPr>
          <w:rFonts w:ascii="Times New Roman" w:hAnsi="Times New Roman"/>
          <w:sz w:val="28"/>
          <w:szCs w:val="28"/>
        </w:rPr>
        <w:t>42</w:t>
      </w:r>
      <w:r w:rsidR="00487D83">
        <w:rPr>
          <w:rFonts w:ascii="Times New Roman" w:hAnsi="Times New Roman"/>
          <w:sz w:val="28"/>
          <w:szCs w:val="28"/>
        </w:rPr>
        <w:t>7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240 971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FE7">
        <w:rPr>
          <w:rFonts w:ascii="Times New Roman" w:eastAsia="Times New Roman" w:hAnsi="Times New Roman"/>
          <w:sz w:val="28"/>
          <w:szCs w:val="28"/>
          <w:lang w:eastAsia="ru-RU"/>
        </w:rPr>
        <w:t>240 971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D50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6-003718-b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82</cp:revision>
  <cp:lastPrinted>2021-03-22T13:14:00Z</cp:lastPrinted>
  <dcterms:created xsi:type="dcterms:W3CDTF">2021-03-17T12:08:00Z</dcterms:created>
  <dcterms:modified xsi:type="dcterms:W3CDTF">2021-09-08T12:08:00Z</dcterms:modified>
</cp:coreProperties>
</file>